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4576" w14:textId="669E5E74" w:rsidR="00BD3361" w:rsidRPr="006A0D7A" w:rsidRDefault="004C5D9C" w:rsidP="002003C4">
      <w:pPr>
        <w:pStyle w:val="Title"/>
        <w:spacing w:line="360" w:lineRule="auto"/>
      </w:pPr>
      <w:r w:rsidRPr="006A0D7A">
        <w:t>Web</w:t>
      </w:r>
      <w:r w:rsidR="006A0D7A">
        <w:t xml:space="preserve"> L</w:t>
      </w:r>
      <w:r w:rsidR="006A0D7A" w:rsidRPr="006A0D7A">
        <w:t>inks</w:t>
      </w:r>
    </w:p>
    <w:p w14:paraId="6001DC0F" w14:textId="271C7CD8" w:rsidR="004C5D9C" w:rsidRPr="002003C4" w:rsidRDefault="004C5D9C" w:rsidP="002003C4">
      <w:pPr>
        <w:pStyle w:val="Heading1"/>
        <w:rPr>
          <w:b w:val="0"/>
          <w:bCs w:val="0"/>
        </w:rPr>
      </w:pPr>
      <w:r w:rsidRPr="002003C4">
        <w:t>Chapter 3</w:t>
      </w:r>
      <w:r w:rsidR="006A0D7A" w:rsidRPr="002003C4">
        <w:t xml:space="preserve">: </w:t>
      </w:r>
      <w:r w:rsidR="006A0D7A" w:rsidRPr="006A0D7A">
        <w:t>Introduction to (</w:t>
      </w:r>
      <w:r w:rsidR="00B93F8C">
        <w:t>A</w:t>
      </w:r>
      <w:r w:rsidR="00B93F8C" w:rsidRPr="006A0D7A">
        <w:t xml:space="preserve">dvanced) </w:t>
      </w:r>
      <w:r w:rsidR="00B93F8C">
        <w:t>A</w:t>
      </w:r>
      <w:r w:rsidR="00B93F8C" w:rsidRPr="006A0D7A">
        <w:t>nalytics</w:t>
      </w:r>
    </w:p>
    <w:p w14:paraId="64508EF3" w14:textId="55F0CA4C" w:rsidR="004C5D9C" w:rsidRPr="002003C4" w:rsidRDefault="001E02B0" w:rsidP="002003C4">
      <w:pPr>
        <w:spacing w:line="360" w:lineRule="auto"/>
      </w:pPr>
      <w:r w:rsidRPr="002003C4">
        <w:rPr>
          <w:b/>
          <w:bCs/>
        </w:rPr>
        <w:t>Description:</w:t>
      </w:r>
      <w:r w:rsidRPr="002003C4">
        <w:t xml:space="preserve"> </w:t>
      </w:r>
      <w:r w:rsidR="004C5D9C" w:rsidRPr="002003C4">
        <w:t>AP Statistics Tutorial</w:t>
      </w:r>
    </w:p>
    <w:p w14:paraId="607F4240" w14:textId="45B2D721" w:rsidR="006A0D7A" w:rsidRDefault="00094955" w:rsidP="002003C4">
      <w:pPr>
        <w:spacing w:line="360" w:lineRule="auto"/>
      </w:pPr>
      <w:r>
        <w:rPr>
          <w:b/>
          <w:bCs/>
        </w:rPr>
        <w:t>URL</w:t>
      </w:r>
      <w:r w:rsidR="001E02B0" w:rsidRPr="002003C4">
        <w:rPr>
          <w:b/>
          <w:bCs/>
        </w:rPr>
        <w:t>:</w:t>
      </w:r>
      <w:r w:rsidR="001E02B0" w:rsidRPr="002003C4">
        <w:t xml:space="preserve"> </w:t>
      </w:r>
      <w:hyperlink r:id="rId7" w:history="1">
        <w:r w:rsidR="0061056E" w:rsidRPr="002003C4">
          <w:rPr>
            <w:rStyle w:val="Hyperlink"/>
          </w:rPr>
          <w:t>https://stattrek.com/tutorials/ap-statistics-tutorial.aspx</w:t>
        </w:r>
      </w:hyperlink>
    </w:p>
    <w:p w14:paraId="6592D752" w14:textId="24D39FB1" w:rsidR="004C5D9C" w:rsidRPr="002003C4" w:rsidRDefault="001E02B0" w:rsidP="002003C4">
      <w:pPr>
        <w:spacing w:line="360" w:lineRule="auto"/>
      </w:pPr>
      <w:r w:rsidRPr="002003C4">
        <w:rPr>
          <w:b/>
          <w:bCs/>
        </w:rPr>
        <w:t>Description:</w:t>
      </w:r>
      <w:r w:rsidRPr="002003C4">
        <w:t xml:space="preserve"> </w:t>
      </w:r>
      <w:r w:rsidR="004C5D9C" w:rsidRPr="002003C4">
        <w:t>Statistics / Analytics Tutorials</w:t>
      </w:r>
    </w:p>
    <w:p w14:paraId="0D1D7475" w14:textId="0AE79362" w:rsidR="006A0D7A" w:rsidRDefault="00094955" w:rsidP="002003C4">
      <w:pPr>
        <w:spacing w:line="360" w:lineRule="auto"/>
      </w:pPr>
      <w:r>
        <w:rPr>
          <w:b/>
          <w:bCs/>
        </w:rPr>
        <w:t>URL</w:t>
      </w:r>
      <w:r w:rsidR="001E02B0" w:rsidRPr="002003C4">
        <w:rPr>
          <w:b/>
          <w:bCs/>
        </w:rPr>
        <w:t>:</w:t>
      </w:r>
      <w:r w:rsidR="001E02B0" w:rsidRPr="002003C4">
        <w:t xml:space="preserve"> </w:t>
      </w:r>
      <w:hyperlink r:id="rId8" w:history="1">
        <w:r w:rsidR="0061056E" w:rsidRPr="002003C4">
          <w:rPr>
            <w:rStyle w:val="Hyperlink"/>
          </w:rPr>
          <w:t>https://www.listendata.com/p/statistics-tutorials.html</w:t>
        </w:r>
      </w:hyperlink>
    </w:p>
    <w:p w14:paraId="5FF29ADB" w14:textId="1089B8EF" w:rsidR="004C5D9C" w:rsidRPr="002003C4" w:rsidRDefault="001E02B0" w:rsidP="002003C4">
      <w:pPr>
        <w:spacing w:line="360" w:lineRule="auto"/>
      </w:pPr>
      <w:r w:rsidRPr="002003C4">
        <w:rPr>
          <w:b/>
          <w:bCs/>
        </w:rPr>
        <w:t>Description:</w:t>
      </w:r>
      <w:r w:rsidRPr="002003C4">
        <w:t xml:space="preserve"> </w:t>
      </w:r>
      <w:r w:rsidR="004C5D9C" w:rsidRPr="002003C4">
        <w:t>Statistical Learning Tutorial for Beginners (Python)</w:t>
      </w:r>
    </w:p>
    <w:p w14:paraId="3E0972DD" w14:textId="74E618A9" w:rsidR="006A0D7A" w:rsidRDefault="00094955" w:rsidP="002003C4">
      <w:pPr>
        <w:spacing w:line="360" w:lineRule="auto"/>
      </w:pPr>
      <w:r>
        <w:rPr>
          <w:b/>
          <w:bCs/>
        </w:rPr>
        <w:t>URL</w:t>
      </w:r>
      <w:r w:rsidR="001E02B0" w:rsidRPr="002003C4">
        <w:rPr>
          <w:b/>
          <w:bCs/>
        </w:rPr>
        <w:t>:</w:t>
      </w:r>
      <w:r w:rsidR="001E02B0" w:rsidRPr="002003C4">
        <w:t xml:space="preserve"> </w:t>
      </w:r>
      <w:hyperlink r:id="rId9" w:history="1">
        <w:r w:rsidR="0061056E" w:rsidRPr="002003C4">
          <w:rPr>
            <w:rStyle w:val="Hyperlink"/>
          </w:rPr>
          <w:t>https://www.kaggle.com/kanncaa1/statistical-learning-tutorial-for-beginners</w:t>
        </w:r>
      </w:hyperlink>
    </w:p>
    <w:p w14:paraId="0EE2D3DF" w14:textId="1E19F46C" w:rsidR="006A0D7A" w:rsidRDefault="001E02B0" w:rsidP="006A0D7A">
      <w:pPr>
        <w:spacing w:line="360" w:lineRule="auto"/>
      </w:pPr>
      <w:r w:rsidRPr="002003C4">
        <w:rPr>
          <w:b/>
          <w:bCs/>
        </w:rPr>
        <w:t>Description:</w:t>
      </w:r>
      <w:r w:rsidRPr="002003C4">
        <w:t xml:space="preserve"> </w:t>
      </w:r>
      <w:r w:rsidR="004C5D9C" w:rsidRPr="002003C4">
        <w:t>Harvard University, Data Science Course</w:t>
      </w:r>
    </w:p>
    <w:p w14:paraId="0B885145" w14:textId="21A99957" w:rsidR="006A0D7A" w:rsidRDefault="00094955" w:rsidP="002003C4">
      <w:pPr>
        <w:spacing w:line="360" w:lineRule="auto"/>
      </w:pPr>
      <w:r>
        <w:rPr>
          <w:b/>
          <w:bCs/>
        </w:rPr>
        <w:t>URL</w:t>
      </w:r>
      <w:r w:rsidR="001E02B0" w:rsidRPr="002003C4">
        <w:rPr>
          <w:b/>
          <w:bCs/>
        </w:rPr>
        <w:t>:</w:t>
      </w:r>
      <w:r w:rsidR="001E02B0" w:rsidRPr="002003C4">
        <w:t xml:space="preserve"> </w:t>
      </w:r>
      <w:hyperlink r:id="rId10" w:history="1">
        <w:r w:rsidR="0061056E" w:rsidRPr="002003C4">
          <w:rPr>
            <w:rStyle w:val="Hyperlink"/>
          </w:rPr>
          <w:t>https://cs109.github.io/2015/</w:t>
        </w:r>
      </w:hyperlink>
    </w:p>
    <w:p w14:paraId="2F1D2674" w14:textId="5FFE5F0F" w:rsidR="004C5D9C" w:rsidRPr="002003C4" w:rsidRDefault="001E02B0" w:rsidP="002003C4">
      <w:pPr>
        <w:spacing w:line="360" w:lineRule="auto"/>
      </w:pPr>
      <w:r w:rsidRPr="002003C4">
        <w:rPr>
          <w:b/>
          <w:bCs/>
        </w:rPr>
        <w:t>Description:</w:t>
      </w:r>
      <w:r w:rsidRPr="002003C4">
        <w:t xml:space="preserve"> </w:t>
      </w:r>
      <w:r w:rsidR="004C5D9C" w:rsidRPr="002003C4">
        <w:t>Learning from Data - Caltech (Free, introductory Machine Learning online course)</w:t>
      </w:r>
    </w:p>
    <w:p w14:paraId="07A27466" w14:textId="268A4B38" w:rsidR="006A0D7A" w:rsidRDefault="00094955" w:rsidP="002003C4">
      <w:pPr>
        <w:spacing w:line="360" w:lineRule="auto"/>
      </w:pPr>
      <w:r>
        <w:rPr>
          <w:b/>
          <w:bCs/>
        </w:rPr>
        <w:t>URL</w:t>
      </w:r>
      <w:r w:rsidR="001E02B0" w:rsidRPr="002003C4">
        <w:rPr>
          <w:b/>
          <w:bCs/>
        </w:rPr>
        <w:t>:</w:t>
      </w:r>
      <w:r w:rsidR="001E02B0" w:rsidRPr="002003C4">
        <w:t xml:space="preserve"> </w:t>
      </w:r>
      <w:hyperlink r:id="rId11" w:anchor="lectures" w:history="1">
        <w:r w:rsidR="0061056E" w:rsidRPr="002003C4">
          <w:rPr>
            <w:rStyle w:val="Hyperlink"/>
          </w:rPr>
          <w:t>http://work.caltech.edu/telecourse#lectures</w:t>
        </w:r>
      </w:hyperlink>
    </w:p>
    <w:p w14:paraId="7825BEC5" w14:textId="3C91BB9C" w:rsidR="004C5D9C" w:rsidRPr="002003C4" w:rsidRDefault="001E02B0" w:rsidP="002003C4">
      <w:pPr>
        <w:spacing w:line="360" w:lineRule="auto"/>
      </w:pPr>
      <w:r w:rsidRPr="002003C4">
        <w:rPr>
          <w:b/>
          <w:bCs/>
        </w:rPr>
        <w:t>Description:</w:t>
      </w:r>
      <w:r w:rsidRPr="002003C4">
        <w:t xml:space="preserve"> </w:t>
      </w:r>
      <w:r w:rsidR="004C5D9C" w:rsidRPr="002003C4">
        <w:t>Technical and Advanced (Includes Probability, Monte Carlo Simulation, Clustering, Machine Learning, etc.)</w:t>
      </w:r>
    </w:p>
    <w:p w14:paraId="5B14816D" w14:textId="77777777" w:rsidR="004C5D9C" w:rsidRPr="002003C4" w:rsidRDefault="004C5D9C" w:rsidP="002003C4">
      <w:pPr>
        <w:spacing w:line="360" w:lineRule="auto"/>
      </w:pPr>
      <w:r w:rsidRPr="002003C4">
        <w:t>Introduction to Computational Thinking and Data Science - MIT Open Course</w:t>
      </w:r>
    </w:p>
    <w:p w14:paraId="0FCA94E0" w14:textId="612B0C1C" w:rsidR="006A0D7A" w:rsidRDefault="00094955" w:rsidP="002003C4">
      <w:pPr>
        <w:spacing w:line="360" w:lineRule="auto"/>
      </w:pPr>
      <w:r>
        <w:rPr>
          <w:b/>
          <w:bCs/>
        </w:rPr>
        <w:t>URL</w:t>
      </w:r>
      <w:r w:rsidR="001E02B0" w:rsidRPr="002003C4">
        <w:rPr>
          <w:b/>
          <w:bCs/>
        </w:rPr>
        <w:t>:</w:t>
      </w:r>
      <w:r w:rsidR="001E02B0" w:rsidRPr="002003C4">
        <w:t xml:space="preserve"> </w:t>
      </w:r>
      <w:hyperlink r:id="rId12" w:history="1">
        <w:r w:rsidR="0061056E" w:rsidRPr="002003C4">
          <w:rPr>
            <w:rStyle w:val="Hyperlink"/>
          </w:rPr>
          <w:t>https://ocw.mit.edu/courses/electrical-engineering-and-computer-science/6-0002-introduction-to-computational-thinking-and-data-science-fall-2016/</w:t>
        </w:r>
      </w:hyperlink>
      <w:r w:rsidR="0061056E" w:rsidRPr="002003C4">
        <w:t xml:space="preserve"> </w:t>
      </w:r>
    </w:p>
    <w:p w14:paraId="41480C5B" w14:textId="3DD71E7F" w:rsidR="004C5D9C" w:rsidRPr="002003C4" w:rsidRDefault="001E02B0" w:rsidP="002003C4">
      <w:pPr>
        <w:spacing w:line="360" w:lineRule="auto"/>
      </w:pPr>
      <w:r w:rsidRPr="002003C4">
        <w:rPr>
          <w:b/>
          <w:bCs/>
        </w:rPr>
        <w:t>Description:</w:t>
      </w:r>
      <w:r w:rsidRPr="002003C4">
        <w:t xml:space="preserve"> </w:t>
      </w:r>
      <w:r w:rsidR="004C5D9C" w:rsidRPr="002003C4">
        <w:t>Data Mining with Weka (Online tutorial)</w:t>
      </w:r>
    </w:p>
    <w:p w14:paraId="69BE0148" w14:textId="6B3E1663" w:rsidR="006A0D7A" w:rsidRDefault="00094955" w:rsidP="002003C4">
      <w:pPr>
        <w:spacing w:line="360" w:lineRule="auto"/>
      </w:pPr>
      <w:r>
        <w:rPr>
          <w:b/>
          <w:bCs/>
        </w:rPr>
        <w:t>URL</w:t>
      </w:r>
      <w:r w:rsidR="001E02B0" w:rsidRPr="002003C4">
        <w:rPr>
          <w:b/>
          <w:bCs/>
        </w:rPr>
        <w:t>:</w:t>
      </w:r>
      <w:r w:rsidR="001E02B0" w:rsidRPr="002003C4">
        <w:t xml:space="preserve"> </w:t>
      </w:r>
      <w:hyperlink r:id="rId13" w:history="1">
        <w:r w:rsidR="0061056E" w:rsidRPr="002003C4">
          <w:rPr>
            <w:rStyle w:val="Hyperlink"/>
          </w:rPr>
          <w:t>https://www.youtube.com/watch?v=LcHw2ph6bss&amp;list=PLm4W7_iX_v4NqPUjceOGd-OKNVO4c_cPD</w:t>
        </w:r>
      </w:hyperlink>
      <w:r w:rsidR="0061056E" w:rsidRPr="002003C4">
        <w:t xml:space="preserve"> </w:t>
      </w:r>
    </w:p>
    <w:p w14:paraId="4AF46C13" w14:textId="00B9CB47" w:rsidR="004C5D9C" w:rsidRPr="002003C4" w:rsidRDefault="001E02B0" w:rsidP="002003C4">
      <w:pPr>
        <w:spacing w:line="360" w:lineRule="auto"/>
      </w:pPr>
      <w:r w:rsidRPr="002003C4">
        <w:rPr>
          <w:b/>
          <w:bCs/>
        </w:rPr>
        <w:t>Description:</w:t>
      </w:r>
      <w:r w:rsidRPr="002003C4">
        <w:t xml:space="preserve"> </w:t>
      </w:r>
      <w:r w:rsidR="004C5D9C" w:rsidRPr="002003C4">
        <w:t xml:space="preserve">Data Visualization with Python (from </w:t>
      </w:r>
      <w:proofErr w:type="spellStart"/>
      <w:r w:rsidR="004C5D9C" w:rsidRPr="002003C4">
        <w:t>DataCamp</w:t>
      </w:r>
      <w:proofErr w:type="spellEnd"/>
      <w:r w:rsidR="004C5D9C" w:rsidRPr="002003C4">
        <w:t>)</w:t>
      </w:r>
    </w:p>
    <w:p w14:paraId="394411EE" w14:textId="52070181" w:rsidR="006A0D7A" w:rsidRDefault="00094955" w:rsidP="002003C4">
      <w:pPr>
        <w:spacing w:line="360" w:lineRule="auto"/>
      </w:pPr>
      <w:r>
        <w:rPr>
          <w:b/>
          <w:bCs/>
        </w:rPr>
        <w:t>URL</w:t>
      </w:r>
      <w:r w:rsidR="001E02B0" w:rsidRPr="002003C4">
        <w:rPr>
          <w:b/>
          <w:bCs/>
        </w:rPr>
        <w:t>:</w:t>
      </w:r>
      <w:r w:rsidR="001E02B0" w:rsidRPr="002003C4">
        <w:t xml:space="preserve"> </w:t>
      </w:r>
      <w:hyperlink r:id="rId14" w:history="1">
        <w:r w:rsidR="0061056E" w:rsidRPr="002003C4">
          <w:rPr>
            <w:rStyle w:val="Hyperlink"/>
          </w:rPr>
          <w:t>https://www.youtube.com/watch?v=uNGdpXCMrgM&amp;list=PLwQ7o9tyw625ThzACVnUoO0XIMorcP52-</w:t>
        </w:r>
      </w:hyperlink>
    </w:p>
    <w:p w14:paraId="503B380F" w14:textId="72B80DCD" w:rsidR="004C5D9C" w:rsidRPr="002003C4" w:rsidRDefault="001E02B0" w:rsidP="002003C4">
      <w:pPr>
        <w:spacing w:line="360" w:lineRule="auto"/>
      </w:pPr>
      <w:r w:rsidRPr="002003C4">
        <w:rPr>
          <w:b/>
          <w:bCs/>
        </w:rPr>
        <w:t>Description:</w:t>
      </w:r>
      <w:r w:rsidRPr="002003C4">
        <w:t xml:space="preserve"> </w:t>
      </w:r>
      <w:r w:rsidR="004C5D9C" w:rsidRPr="002003C4">
        <w:t>Power BI Dashboard Tutorial</w:t>
      </w:r>
    </w:p>
    <w:p w14:paraId="0370AB16" w14:textId="01048F28" w:rsidR="006A0D7A" w:rsidRDefault="00094955" w:rsidP="002003C4">
      <w:pPr>
        <w:spacing w:line="360" w:lineRule="auto"/>
      </w:pPr>
      <w:r>
        <w:rPr>
          <w:b/>
          <w:bCs/>
        </w:rPr>
        <w:t>URL</w:t>
      </w:r>
      <w:r w:rsidR="001E02B0" w:rsidRPr="002003C4">
        <w:rPr>
          <w:b/>
          <w:bCs/>
        </w:rPr>
        <w:t>:</w:t>
      </w:r>
      <w:r w:rsidR="001E02B0" w:rsidRPr="002003C4">
        <w:t xml:space="preserve"> </w:t>
      </w:r>
      <w:hyperlink r:id="rId15" w:history="1">
        <w:r w:rsidR="0061056E" w:rsidRPr="002003C4">
          <w:rPr>
            <w:rStyle w:val="Hyperlink"/>
          </w:rPr>
          <w:t>https://www.youtube.com/watch?v=Wt-_pGV91NU</w:t>
        </w:r>
      </w:hyperlink>
    </w:p>
    <w:p w14:paraId="660BF6ED" w14:textId="563042C3" w:rsidR="004C5D9C" w:rsidRPr="002003C4" w:rsidRDefault="001E02B0" w:rsidP="002003C4">
      <w:pPr>
        <w:spacing w:line="360" w:lineRule="auto"/>
      </w:pPr>
      <w:r w:rsidRPr="002003C4">
        <w:rPr>
          <w:b/>
          <w:bCs/>
        </w:rPr>
        <w:t>Description:</w:t>
      </w:r>
      <w:r w:rsidRPr="002003C4">
        <w:t xml:space="preserve"> </w:t>
      </w:r>
      <w:r w:rsidR="004C5D9C" w:rsidRPr="002003C4">
        <w:t xml:space="preserve">Machine Learning Full Course </w:t>
      </w:r>
      <w:r w:rsidR="00A5320E">
        <w:t>–</w:t>
      </w:r>
      <w:r w:rsidR="004C5D9C" w:rsidRPr="002003C4">
        <w:t xml:space="preserve"> by </w:t>
      </w:r>
      <w:proofErr w:type="spellStart"/>
      <w:r w:rsidR="004C5D9C" w:rsidRPr="002003C4">
        <w:t>Edureka</w:t>
      </w:r>
      <w:proofErr w:type="spellEnd"/>
    </w:p>
    <w:p w14:paraId="14601362" w14:textId="2E67A925" w:rsidR="006A0D7A" w:rsidRDefault="00094955" w:rsidP="002003C4">
      <w:pPr>
        <w:spacing w:line="360" w:lineRule="auto"/>
      </w:pPr>
      <w:r>
        <w:rPr>
          <w:b/>
          <w:bCs/>
        </w:rPr>
        <w:lastRenderedPageBreak/>
        <w:t>URL</w:t>
      </w:r>
      <w:r w:rsidR="001E02B0" w:rsidRPr="002003C4">
        <w:rPr>
          <w:b/>
          <w:bCs/>
        </w:rPr>
        <w:t>:</w:t>
      </w:r>
      <w:r w:rsidR="001E02B0" w:rsidRPr="002003C4">
        <w:t xml:space="preserve"> </w:t>
      </w:r>
      <w:hyperlink r:id="rId16" w:history="1">
        <w:r w:rsidR="0061056E" w:rsidRPr="002003C4">
          <w:rPr>
            <w:rStyle w:val="Hyperlink"/>
          </w:rPr>
          <w:t>https://www.youtube.com/watch?v=GwIo3gDZCVQ</w:t>
        </w:r>
      </w:hyperlink>
      <w:r w:rsidR="0061056E" w:rsidRPr="002003C4">
        <w:t xml:space="preserve"> </w:t>
      </w:r>
    </w:p>
    <w:p w14:paraId="63B42009" w14:textId="1A354805" w:rsidR="004C5D9C" w:rsidRPr="002003C4" w:rsidRDefault="001E02B0" w:rsidP="002003C4">
      <w:pPr>
        <w:spacing w:line="360" w:lineRule="auto"/>
      </w:pPr>
      <w:r w:rsidRPr="002003C4">
        <w:rPr>
          <w:b/>
          <w:bCs/>
        </w:rPr>
        <w:t>Description:</w:t>
      </w:r>
      <w:r w:rsidRPr="002003C4">
        <w:t xml:space="preserve"> </w:t>
      </w:r>
      <w:r w:rsidR="004C5D9C" w:rsidRPr="002003C4">
        <w:t>Practical Machine Learning Tutorial with Python</w:t>
      </w:r>
    </w:p>
    <w:p w14:paraId="44D44668" w14:textId="40ABDBEA" w:rsidR="006A0D7A" w:rsidRDefault="00094955" w:rsidP="002003C4">
      <w:pPr>
        <w:spacing w:line="360" w:lineRule="auto"/>
      </w:pPr>
      <w:r>
        <w:rPr>
          <w:b/>
          <w:bCs/>
        </w:rPr>
        <w:t>URL</w:t>
      </w:r>
      <w:r w:rsidR="001E02B0" w:rsidRPr="002003C4">
        <w:rPr>
          <w:b/>
          <w:bCs/>
        </w:rPr>
        <w:t>:</w:t>
      </w:r>
      <w:r w:rsidR="001E02B0" w:rsidRPr="002003C4">
        <w:t xml:space="preserve"> </w:t>
      </w:r>
      <w:hyperlink r:id="rId17" w:history="1">
        <w:r w:rsidR="0061056E" w:rsidRPr="002003C4">
          <w:rPr>
            <w:rStyle w:val="Hyperlink"/>
          </w:rPr>
          <w:t>https://www.youtube.com/watch?v=OGxgnH8y2NM&amp;list=PLQVvvaa0QuDfKTOs3Keq_kaG2P55YRn5v</w:t>
        </w:r>
      </w:hyperlink>
      <w:r w:rsidR="0061056E" w:rsidRPr="002003C4">
        <w:t xml:space="preserve"> </w:t>
      </w:r>
    </w:p>
    <w:p w14:paraId="1CF8376D" w14:textId="0918B7FE" w:rsidR="004C5D9C" w:rsidRPr="002003C4" w:rsidRDefault="001E02B0" w:rsidP="002003C4">
      <w:pPr>
        <w:spacing w:line="360" w:lineRule="auto"/>
      </w:pPr>
      <w:r w:rsidRPr="002003C4">
        <w:rPr>
          <w:b/>
          <w:bCs/>
        </w:rPr>
        <w:t>Description:</w:t>
      </w:r>
      <w:r w:rsidRPr="002003C4">
        <w:t xml:space="preserve"> </w:t>
      </w:r>
      <w:r w:rsidR="004C5D9C" w:rsidRPr="002003C4">
        <w:t>Machine Learning — Andrew Ng, Stanford University</w:t>
      </w:r>
    </w:p>
    <w:p w14:paraId="1E9DD947" w14:textId="64C4E2C4" w:rsidR="006A0D7A" w:rsidRDefault="00094955" w:rsidP="002003C4">
      <w:pPr>
        <w:spacing w:line="360" w:lineRule="auto"/>
      </w:pPr>
      <w:r>
        <w:rPr>
          <w:b/>
          <w:bCs/>
        </w:rPr>
        <w:t>URL</w:t>
      </w:r>
      <w:r w:rsidR="001E02B0" w:rsidRPr="002003C4">
        <w:rPr>
          <w:b/>
          <w:bCs/>
        </w:rPr>
        <w:t>:</w:t>
      </w:r>
      <w:r w:rsidR="001E02B0" w:rsidRPr="002003C4">
        <w:t xml:space="preserve"> </w:t>
      </w:r>
      <w:hyperlink r:id="rId18" w:history="1">
        <w:r w:rsidR="0061056E" w:rsidRPr="002003C4">
          <w:rPr>
            <w:rStyle w:val="Hyperlink"/>
          </w:rPr>
          <w:t>https://www.youtube.com/watch?v=PPLop4L2eGk&amp;list=PLLssT5z_DsK-h9vYZkQkYNWcItqhlRJLN</w:t>
        </w:r>
      </w:hyperlink>
      <w:r w:rsidR="0061056E" w:rsidRPr="002003C4">
        <w:t xml:space="preserve"> </w:t>
      </w:r>
    </w:p>
    <w:p w14:paraId="2F9EBDA2" w14:textId="59D09E7A" w:rsidR="004C5D9C" w:rsidRPr="002003C4" w:rsidRDefault="001E02B0" w:rsidP="002003C4">
      <w:pPr>
        <w:spacing w:line="360" w:lineRule="auto"/>
      </w:pPr>
      <w:r w:rsidRPr="002003C4">
        <w:rPr>
          <w:b/>
          <w:bCs/>
        </w:rPr>
        <w:t>Description:</w:t>
      </w:r>
      <w:r w:rsidRPr="002003C4">
        <w:t xml:space="preserve"> </w:t>
      </w:r>
      <w:r w:rsidR="004C5D9C" w:rsidRPr="002003C4">
        <w:t xml:space="preserve">Machine Learning Tutorial in Python </w:t>
      </w:r>
      <w:r w:rsidR="00A5320E">
        <w:t>–</w:t>
      </w:r>
      <w:r w:rsidR="004C5D9C" w:rsidRPr="002003C4">
        <w:t xml:space="preserve"> </w:t>
      </w:r>
      <w:r w:rsidR="00A5320E">
        <w:t xml:space="preserve">by </w:t>
      </w:r>
      <w:proofErr w:type="spellStart"/>
      <w:r w:rsidR="004C5D9C" w:rsidRPr="002003C4">
        <w:t>Edureka</w:t>
      </w:r>
      <w:proofErr w:type="spellEnd"/>
    </w:p>
    <w:p w14:paraId="28A535F0" w14:textId="16D17EBD" w:rsidR="006A0D7A" w:rsidRDefault="00094955" w:rsidP="002003C4">
      <w:pPr>
        <w:spacing w:line="360" w:lineRule="auto"/>
      </w:pPr>
      <w:r>
        <w:rPr>
          <w:b/>
          <w:bCs/>
        </w:rPr>
        <w:t>URL</w:t>
      </w:r>
      <w:r w:rsidR="001E02B0" w:rsidRPr="002003C4">
        <w:rPr>
          <w:b/>
          <w:bCs/>
        </w:rPr>
        <w:t>:</w:t>
      </w:r>
      <w:r w:rsidR="001E02B0" w:rsidRPr="002003C4">
        <w:t xml:space="preserve"> </w:t>
      </w:r>
      <w:hyperlink r:id="rId19" w:history="1">
        <w:r w:rsidR="0061056E" w:rsidRPr="002003C4">
          <w:rPr>
            <w:rStyle w:val="Hyperlink"/>
          </w:rPr>
          <w:t>https://www.youtube.com/watch?v=GwIo3gDZCVQ&amp;list=PL9ooVrP1hQOHUfd-g8GUpKI3hHOwM_9Dn</w:t>
        </w:r>
      </w:hyperlink>
      <w:r w:rsidR="0061056E" w:rsidRPr="002003C4">
        <w:t xml:space="preserve"> </w:t>
      </w:r>
    </w:p>
    <w:p w14:paraId="472271F4" w14:textId="741A45E2" w:rsidR="004C5D9C" w:rsidRPr="00963CF5" w:rsidRDefault="001E02B0" w:rsidP="002003C4">
      <w:pPr>
        <w:spacing w:line="360" w:lineRule="auto"/>
      </w:pPr>
      <w:r w:rsidRPr="006A0D7A">
        <w:rPr>
          <w:b/>
          <w:bCs/>
        </w:rPr>
        <w:t>Description:</w:t>
      </w:r>
      <w:r w:rsidRPr="006A0D7A">
        <w:t xml:space="preserve"> </w:t>
      </w:r>
      <w:r w:rsidR="004C5D9C" w:rsidRPr="006A0D7A">
        <w:t>Seeing Theory: A Visual Introduction to Probability and Statistics</w:t>
      </w:r>
    </w:p>
    <w:p w14:paraId="6512F40E" w14:textId="3DDC9F3E" w:rsidR="006A0D7A" w:rsidRDefault="00094955" w:rsidP="002003C4">
      <w:pPr>
        <w:spacing w:line="360" w:lineRule="auto"/>
      </w:pPr>
      <w:r>
        <w:rPr>
          <w:b/>
          <w:bCs/>
        </w:rPr>
        <w:t>URL</w:t>
      </w:r>
      <w:r w:rsidR="001E02B0" w:rsidRPr="0016586D">
        <w:rPr>
          <w:b/>
          <w:bCs/>
        </w:rPr>
        <w:t>:</w:t>
      </w:r>
      <w:r w:rsidR="001E02B0" w:rsidRPr="0016586D">
        <w:t xml:space="preserve"> </w:t>
      </w:r>
      <w:hyperlink r:id="rId20" w:history="1">
        <w:r w:rsidR="0026165F" w:rsidRPr="006A0D7A">
          <w:rPr>
            <w:rStyle w:val="Hyperlink"/>
          </w:rPr>
          <w:t>https://seeing-theory.brown.edu</w:t>
        </w:r>
      </w:hyperlink>
    </w:p>
    <w:p w14:paraId="303BF276" w14:textId="2EF7D9BA" w:rsidR="004C5D9C" w:rsidRPr="0016586D" w:rsidRDefault="001E02B0" w:rsidP="002003C4">
      <w:pPr>
        <w:spacing w:line="360" w:lineRule="auto"/>
      </w:pPr>
      <w:r w:rsidRPr="0016586D">
        <w:rPr>
          <w:b/>
          <w:bCs/>
        </w:rPr>
        <w:t>Description:</w:t>
      </w:r>
      <w:r w:rsidRPr="0016586D">
        <w:t xml:space="preserve"> </w:t>
      </w:r>
      <w:r w:rsidR="004C5D9C" w:rsidRPr="0016586D">
        <w:t>R, Statistics, Psychology, Open Science, Data Visualization</w:t>
      </w:r>
    </w:p>
    <w:p w14:paraId="23299BF2" w14:textId="617883B3" w:rsidR="006A0D7A" w:rsidRDefault="00094955" w:rsidP="002003C4">
      <w:pPr>
        <w:spacing w:line="360" w:lineRule="auto"/>
      </w:pPr>
      <w:r>
        <w:rPr>
          <w:b/>
          <w:bCs/>
        </w:rPr>
        <w:t>URL</w:t>
      </w:r>
      <w:r w:rsidR="001E02B0" w:rsidRPr="0016586D">
        <w:rPr>
          <w:b/>
          <w:bCs/>
        </w:rPr>
        <w:t>:</w:t>
      </w:r>
      <w:r w:rsidR="001E02B0" w:rsidRPr="0016586D">
        <w:t xml:space="preserve"> </w:t>
      </w:r>
      <w:hyperlink r:id="rId21" w:history="1">
        <w:r w:rsidR="004C5D9C" w:rsidRPr="006A0D7A">
          <w:rPr>
            <w:rStyle w:val="Hyperlink"/>
          </w:rPr>
          <w:t>https://rpsychologist.com/d3/CI/</w:t>
        </w:r>
      </w:hyperlink>
      <w:r w:rsidR="004C5D9C" w:rsidRPr="006A0D7A">
        <w:t xml:space="preserve"> (or </w:t>
      </w:r>
      <w:hyperlink r:id="rId22" w:history="1">
        <w:r w:rsidR="004C5D9C" w:rsidRPr="006A0D7A">
          <w:rPr>
            <w:rStyle w:val="Hyperlink"/>
          </w:rPr>
          <w:t>https://rpsychologist.com/</w:t>
        </w:r>
      </w:hyperlink>
      <w:r w:rsidR="004C5D9C" w:rsidRPr="006A0D7A">
        <w:t>)</w:t>
      </w:r>
    </w:p>
    <w:p w14:paraId="1A73DED7" w14:textId="4429C67A" w:rsidR="004C5D9C" w:rsidRPr="0016586D" w:rsidRDefault="001E02B0" w:rsidP="002003C4">
      <w:pPr>
        <w:spacing w:line="360" w:lineRule="auto"/>
      </w:pPr>
      <w:r w:rsidRPr="0016586D">
        <w:rPr>
          <w:b/>
          <w:bCs/>
        </w:rPr>
        <w:t>Description:</w:t>
      </w:r>
      <w:r w:rsidRPr="0016586D">
        <w:t xml:space="preserve"> </w:t>
      </w:r>
      <w:r w:rsidR="004C5D9C" w:rsidRPr="0016586D">
        <w:t>Open Intro</w:t>
      </w:r>
    </w:p>
    <w:p w14:paraId="2EE6D9F2" w14:textId="2BB1A562" w:rsidR="006A0D7A" w:rsidRDefault="00094955" w:rsidP="006A0D7A">
      <w:pPr>
        <w:spacing w:line="360" w:lineRule="auto"/>
      </w:pPr>
      <w:r>
        <w:rPr>
          <w:b/>
          <w:bCs/>
        </w:rPr>
        <w:t>URL</w:t>
      </w:r>
      <w:r w:rsidR="001E02B0" w:rsidRPr="0016586D">
        <w:rPr>
          <w:b/>
          <w:bCs/>
        </w:rPr>
        <w:t>:</w:t>
      </w:r>
      <w:r w:rsidR="001E02B0" w:rsidRPr="00A5320E">
        <w:t xml:space="preserve"> </w:t>
      </w:r>
      <w:hyperlink r:id="rId23" w:history="1">
        <w:r w:rsidR="0061056E" w:rsidRPr="006A0D7A">
          <w:rPr>
            <w:rStyle w:val="Hyperlink"/>
          </w:rPr>
          <w:t>https://www.openintro.org/stat/textbook.php?stat_book=os</w:t>
        </w:r>
      </w:hyperlink>
    </w:p>
    <w:p w14:paraId="611F2355" w14:textId="574E5F57" w:rsidR="006A0D7A" w:rsidRPr="006A0D7A" w:rsidRDefault="006A0D7A" w:rsidP="002003C4">
      <w:pPr>
        <w:spacing w:line="360" w:lineRule="auto"/>
        <w:rPr>
          <w:b/>
          <w:bCs/>
        </w:rPr>
      </w:pPr>
      <w:r w:rsidRPr="006A0D7A">
        <w:rPr>
          <w:b/>
          <w:bCs/>
        </w:rPr>
        <w:br w:type="page"/>
      </w:r>
    </w:p>
    <w:p w14:paraId="0FF7C8AB" w14:textId="745442B2" w:rsidR="004C5D9C" w:rsidRPr="006A0D7A" w:rsidRDefault="004C5D9C" w:rsidP="002003C4">
      <w:pPr>
        <w:pStyle w:val="Heading1"/>
      </w:pPr>
      <w:r w:rsidRPr="006A0D7A">
        <w:lastRenderedPageBreak/>
        <w:t>Chapter 6</w:t>
      </w:r>
      <w:r w:rsidR="006A0D7A" w:rsidRPr="002003C4">
        <w:t xml:space="preserve">: </w:t>
      </w:r>
      <w:r w:rsidR="006A0D7A" w:rsidRPr="006A0D7A">
        <w:t xml:space="preserve">Types </w:t>
      </w:r>
      <w:r w:rsidR="006A0D7A" w:rsidRPr="00963CF5">
        <w:t xml:space="preserve">of </w:t>
      </w:r>
      <w:r w:rsidR="00B93F8C" w:rsidRPr="00963CF5">
        <w:t>Managerial Decision-Makers</w:t>
      </w:r>
    </w:p>
    <w:p w14:paraId="7C3D0F72" w14:textId="2926D50D" w:rsidR="004C5D9C" w:rsidRPr="002003C4" w:rsidRDefault="001E02B0" w:rsidP="002003C4">
      <w:pPr>
        <w:spacing w:line="360" w:lineRule="auto"/>
      </w:pPr>
      <w:r w:rsidRPr="00A5320E">
        <w:rPr>
          <w:b/>
          <w:bCs/>
        </w:rPr>
        <w:t>Description:</w:t>
      </w:r>
      <w:r w:rsidRPr="00084640">
        <w:t xml:space="preserve"> </w:t>
      </w:r>
      <w:proofErr w:type="gramStart"/>
      <w:r w:rsidR="004C5D9C" w:rsidRPr="00084640">
        <w:t>In order to</w:t>
      </w:r>
      <w:proofErr w:type="gramEnd"/>
      <w:r w:rsidR="004C5D9C" w:rsidRPr="00084640">
        <w:t xml:space="preserve"> provide more information about the tool presented in the chapter, popular tools from reputable </w:t>
      </w:r>
      <w:r w:rsidR="004C5D9C" w:rsidRPr="002003C4">
        <w:t xml:space="preserve">organizations are provided as suggested readings. The online tool from </w:t>
      </w:r>
      <w:proofErr w:type="spellStart"/>
      <w:r w:rsidR="004C5D9C" w:rsidRPr="002003C4">
        <w:t>CliftonStrengths</w:t>
      </w:r>
      <w:proofErr w:type="spellEnd"/>
      <w:r w:rsidR="004C5D9C" w:rsidRPr="002003C4">
        <w:t xml:space="preserve"> is a very popular one helping individuals find out their strengths and potential areas to improve for being better leaders while providing a detailed explanation about the type of manager/leader they are.</w:t>
      </w:r>
    </w:p>
    <w:p w14:paraId="4D868685" w14:textId="632678F4" w:rsidR="004C5D9C" w:rsidRPr="002003C4" w:rsidRDefault="00094955" w:rsidP="002003C4">
      <w:pPr>
        <w:spacing w:line="360" w:lineRule="auto"/>
      </w:pPr>
      <w:r>
        <w:rPr>
          <w:b/>
          <w:bCs/>
        </w:rPr>
        <w:t>URL</w:t>
      </w:r>
      <w:r w:rsidR="001E02B0" w:rsidRPr="00A5320E">
        <w:rPr>
          <w:b/>
          <w:bCs/>
        </w:rPr>
        <w:t>:</w:t>
      </w:r>
      <w:r w:rsidR="001E02B0" w:rsidRPr="00084640">
        <w:t xml:space="preserve"> </w:t>
      </w:r>
      <w:hyperlink r:id="rId24" w:history="1">
        <w:r w:rsidR="00B73DAC" w:rsidRPr="000B43DA">
          <w:rPr>
            <w:rStyle w:val="Hyperlink"/>
          </w:rPr>
          <w:t>https://www.gallup.com/cliftonstrengths/en/home.aspx</w:t>
        </w:r>
      </w:hyperlink>
      <w:r w:rsidR="00B73DAC">
        <w:t xml:space="preserve"> </w:t>
      </w:r>
    </w:p>
    <w:p w14:paraId="3E29BCA1" w14:textId="7A5ABE36" w:rsidR="006A0D7A" w:rsidRDefault="004C5D9C" w:rsidP="002003C4">
      <w:pPr>
        <w:spacing w:line="360" w:lineRule="auto"/>
      </w:pPr>
      <w:r w:rsidRPr="002003C4">
        <w:rPr>
          <w:b/>
        </w:rPr>
        <w:t xml:space="preserve">Citation: </w:t>
      </w:r>
      <w:proofErr w:type="spellStart"/>
      <w:r w:rsidRPr="002003C4">
        <w:t>CliftonStrengths</w:t>
      </w:r>
      <w:proofErr w:type="spellEnd"/>
      <w:r w:rsidRPr="002003C4">
        <w:t xml:space="preserve"> (</w:t>
      </w:r>
      <w:hyperlink r:id="rId25" w:history="1">
        <w:r w:rsidR="0061056E" w:rsidRPr="006A0D7A">
          <w:rPr>
            <w:rStyle w:val="Hyperlink"/>
          </w:rPr>
          <w:t>https://www.gallup.com/cliftonstrengths/en/home.aspx</w:t>
        </w:r>
      </w:hyperlink>
      <w:r w:rsidRPr="006A0D7A">
        <w:t>)</w:t>
      </w:r>
      <w:r w:rsidR="0061056E" w:rsidRPr="006A0D7A">
        <w:t xml:space="preserve"> </w:t>
      </w:r>
    </w:p>
    <w:p w14:paraId="08962BA4" w14:textId="246FC3EA" w:rsidR="004C5D9C" w:rsidRPr="00084640" w:rsidRDefault="001E02B0" w:rsidP="002003C4">
      <w:pPr>
        <w:spacing w:line="360" w:lineRule="auto"/>
      </w:pPr>
      <w:r w:rsidRPr="00A5320E">
        <w:rPr>
          <w:b/>
          <w:bCs/>
        </w:rPr>
        <w:t>Description:</w:t>
      </w:r>
      <w:r w:rsidRPr="00084640">
        <w:t xml:space="preserve"> </w:t>
      </w:r>
      <w:proofErr w:type="gramStart"/>
      <w:r w:rsidR="004C5D9C" w:rsidRPr="00084640">
        <w:t>In order to</w:t>
      </w:r>
      <w:proofErr w:type="gramEnd"/>
      <w:r w:rsidR="004C5D9C" w:rsidRPr="00084640">
        <w:t xml:space="preserve"> provide more information about the tool presented in the chapter, popular tools from the reputable organizations are provided as suggested readings. This tool from Workfront helps managers to identify what type of </w:t>
      </w:r>
      <w:r w:rsidR="004C5D9C" w:rsidRPr="002003C4">
        <w:t>manager</w:t>
      </w:r>
      <w:r w:rsidR="00A5320E">
        <w:t>s</w:t>
      </w:r>
      <w:r w:rsidR="004C5D9C" w:rsidRPr="00084640">
        <w:t xml:space="preserve"> they are.</w:t>
      </w:r>
    </w:p>
    <w:p w14:paraId="6943DAC6" w14:textId="04E76B92" w:rsidR="006A0D7A" w:rsidRDefault="00094955" w:rsidP="006A0D7A">
      <w:pPr>
        <w:spacing w:line="360" w:lineRule="auto"/>
      </w:pPr>
      <w:r>
        <w:rPr>
          <w:b/>
          <w:bCs/>
        </w:rPr>
        <w:t>URL</w:t>
      </w:r>
      <w:r w:rsidR="001E02B0" w:rsidRPr="00A5320E">
        <w:rPr>
          <w:b/>
          <w:bCs/>
        </w:rPr>
        <w:t>:</w:t>
      </w:r>
      <w:r w:rsidR="001E02B0" w:rsidRPr="00084640">
        <w:t xml:space="preserve"> </w:t>
      </w:r>
      <w:hyperlink r:id="rId26" w:history="1">
        <w:r w:rsidR="0061056E" w:rsidRPr="006A0D7A">
          <w:rPr>
            <w:rStyle w:val="Hyperlink"/>
          </w:rPr>
          <w:t>https://www.workfront.com/blog/what-type-of-manager-are-you-find-out-with-this-quiz</w:t>
        </w:r>
      </w:hyperlink>
    </w:p>
    <w:p w14:paraId="623653D0" w14:textId="2423408E" w:rsidR="006A0D7A" w:rsidRDefault="004C5D9C" w:rsidP="002003C4">
      <w:pPr>
        <w:spacing w:line="360" w:lineRule="auto"/>
      </w:pPr>
      <w:r w:rsidRPr="006A0D7A">
        <w:rPr>
          <w:b/>
        </w:rPr>
        <w:t xml:space="preserve">Citation: </w:t>
      </w:r>
      <w:r w:rsidRPr="006A0D7A">
        <w:t>What type of manager</w:t>
      </w:r>
      <w:r w:rsidR="00A5320E">
        <w:t>s</w:t>
      </w:r>
      <w:r w:rsidRPr="006A0D7A">
        <w:t xml:space="preserve"> are you? (https://www.workfront.com/blog/what-type-of-manager-are-you-find-out-with-this-quiz)</w:t>
      </w:r>
    </w:p>
    <w:p w14:paraId="029807E8" w14:textId="34B8A118" w:rsidR="006A0D7A" w:rsidRDefault="006A0D7A" w:rsidP="002003C4">
      <w:pPr>
        <w:spacing w:after="160" w:line="360" w:lineRule="auto"/>
        <w:contextualSpacing w:val="0"/>
      </w:pPr>
      <w:r>
        <w:br w:type="page"/>
      </w:r>
    </w:p>
    <w:p w14:paraId="2EA53FCA" w14:textId="14196464" w:rsidR="004C5D9C" w:rsidRPr="002003C4" w:rsidRDefault="004C5D9C" w:rsidP="002003C4">
      <w:pPr>
        <w:pStyle w:val="Heading1"/>
        <w:rPr>
          <w:b w:val="0"/>
          <w:bCs w:val="0"/>
        </w:rPr>
      </w:pPr>
      <w:r w:rsidRPr="002003C4">
        <w:lastRenderedPageBreak/>
        <w:t>Chapter 7</w:t>
      </w:r>
      <w:r w:rsidR="006A0D7A" w:rsidRPr="002003C4">
        <w:t xml:space="preserve">: </w:t>
      </w:r>
      <w:r w:rsidR="006A0D7A" w:rsidRPr="006A0D7A">
        <w:t xml:space="preserve">Organizational </w:t>
      </w:r>
      <w:r w:rsidR="00B93F8C">
        <w:t>R</w:t>
      </w:r>
      <w:r w:rsidR="00B93F8C" w:rsidRPr="006A0D7A">
        <w:t>eadines</w:t>
      </w:r>
      <w:r w:rsidR="006A0D7A" w:rsidRPr="006A0D7A">
        <w:t xml:space="preserve">s for </w:t>
      </w:r>
      <w:r w:rsidR="00B93F8C">
        <w:t>D</w:t>
      </w:r>
      <w:r w:rsidR="00B93F8C" w:rsidRPr="006A0D7A">
        <w:t xml:space="preserve">ata-Driven </w:t>
      </w:r>
      <w:r w:rsidR="00B93F8C">
        <w:t>D</w:t>
      </w:r>
      <w:r w:rsidR="00B93F8C" w:rsidRPr="006A0D7A">
        <w:t>ecision-</w:t>
      </w:r>
      <w:r w:rsidR="00B93F8C">
        <w:t>M</w:t>
      </w:r>
      <w:r w:rsidR="00B93F8C" w:rsidRPr="006A0D7A">
        <w:t>aking</w:t>
      </w:r>
    </w:p>
    <w:p w14:paraId="5B377D2D" w14:textId="22A0BBEF" w:rsidR="004C5D9C" w:rsidRPr="002003C4" w:rsidRDefault="001E02B0" w:rsidP="002003C4">
      <w:pPr>
        <w:spacing w:line="360" w:lineRule="auto"/>
      </w:pPr>
      <w:r w:rsidRPr="006A0D7A">
        <w:rPr>
          <w:b/>
          <w:bCs/>
        </w:rPr>
        <w:t>Description:</w:t>
      </w:r>
      <w:r w:rsidRPr="00963CF5">
        <w:t xml:space="preserve"> </w:t>
      </w:r>
      <w:r w:rsidR="004C5D9C" w:rsidRPr="0016586D">
        <w:t xml:space="preserve">Practical information by UNICEF about SWOT (Strengths, Weaknesses, Opportunities and </w:t>
      </w:r>
      <w:r w:rsidR="004C5D9C" w:rsidRPr="00A5320E">
        <w:t xml:space="preserve">Threat) and PESTEL (Political, Economic, Social, Technological, Environmental and Legal) analysis. The reading provides useful information about how these </w:t>
      </w:r>
      <w:r w:rsidR="004C5D9C" w:rsidRPr="00084640">
        <w:t xml:space="preserve">two techniques can be used in a complementary way </w:t>
      </w:r>
      <w:proofErr w:type="gramStart"/>
      <w:r w:rsidR="004C5D9C" w:rsidRPr="00084640">
        <w:t>and also</w:t>
      </w:r>
      <w:proofErr w:type="gramEnd"/>
      <w:r w:rsidR="004C5D9C" w:rsidRPr="00084640">
        <w:t xml:space="preserve"> applied in a business context. Various fac</w:t>
      </w:r>
      <w:r w:rsidR="004C5D9C" w:rsidRPr="002003C4">
        <w:t>tors of PESTEL are discussed.</w:t>
      </w:r>
    </w:p>
    <w:p w14:paraId="6F0ECF0E" w14:textId="02C462CE" w:rsidR="006A0D7A" w:rsidRDefault="00094955" w:rsidP="006A0D7A">
      <w:pPr>
        <w:spacing w:line="360" w:lineRule="auto"/>
      </w:pPr>
      <w:r>
        <w:rPr>
          <w:b/>
          <w:bCs/>
        </w:rPr>
        <w:t>URL</w:t>
      </w:r>
      <w:r w:rsidR="001E02B0" w:rsidRPr="00A5320E">
        <w:rPr>
          <w:b/>
          <w:bCs/>
        </w:rPr>
        <w:t>:</w:t>
      </w:r>
      <w:r w:rsidR="001E02B0" w:rsidRPr="00084640">
        <w:t xml:space="preserve"> </w:t>
      </w:r>
      <w:hyperlink r:id="rId27" w:history="1">
        <w:r w:rsidR="0061056E" w:rsidRPr="006A0D7A">
          <w:rPr>
            <w:rStyle w:val="Hyperlink"/>
          </w:rPr>
          <w:t>https://www.unicef.org/knowledge-exchange/files/SWOT_and_PESTEL_production.pdf</w:t>
        </w:r>
      </w:hyperlink>
    </w:p>
    <w:p w14:paraId="262A3583" w14:textId="3643C056" w:rsidR="006A0D7A" w:rsidRDefault="004C5D9C" w:rsidP="006A0D7A">
      <w:pPr>
        <w:spacing w:line="360" w:lineRule="auto"/>
      </w:pPr>
      <w:r w:rsidRPr="006A0D7A">
        <w:rPr>
          <w:b/>
        </w:rPr>
        <w:t xml:space="preserve">Citation: </w:t>
      </w:r>
      <w:proofErr w:type="spellStart"/>
      <w:r w:rsidRPr="006A0D7A">
        <w:t>Unicef</w:t>
      </w:r>
      <w:proofErr w:type="spellEnd"/>
      <w:r w:rsidRPr="006A0D7A">
        <w:t xml:space="preserve"> (n.d.) SWOT and PESTEL. Retrieved from </w:t>
      </w:r>
      <w:hyperlink r:id="rId28" w:history="1">
        <w:r w:rsidR="0061056E" w:rsidRPr="006A0D7A">
          <w:rPr>
            <w:rStyle w:val="Hyperlink"/>
          </w:rPr>
          <w:t>https://www.unicef.org/knowledge-exchange/files/SWOT_and_PESTEL_production.pdf</w:t>
        </w:r>
      </w:hyperlink>
    </w:p>
    <w:p w14:paraId="072B797C" w14:textId="098E9377" w:rsidR="006A0D7A" w:rsidRPr="006A0D7A" w:rsidRDefault="006A0D7A" w:rsidP="002003C4">
      <w:pPr>
        <w:spacing w:line="360" w:lineRule="auto"/>
      </w:pPr>
      <w:r w:rsidRPr="006A0D7A">
        <w:br w:type="page"/>
      </w:r>
    </w:p>
    <w:p w14:paraId="113436A2" w14:textId="077B0D16" w:rsidR="004C5D9C" w:rsidRPr="002003C4" w:rsidRDefault="004C5D9C" w:rsidP="002003C4">
      <w:pPr>
        <w:pStyle w:val="Heading1"/>
        <w:rPr>
          <w:b w:val="0"/>
          <w:bCs w:val="0"/>
        </w:rPr>
      </w:pPr>
      <w:r w:rsidRPr="002003C4">
        <w:lastRenderedPageBreak/>
        <w:t>Chapter 9</w:t>
      </w:r>
      <w:r w:rsidR="006A0D7A" w:rsidRPr="002003C4">
        <w:t xml:space="preserve">: </w:t>
      </w:r>
      <w:r w:rsidR="006A0D7A" w:rsidRPr="006A0D7A">
        <w:t xml:space="preserve">Managing </w:t>
      </w:r>
      <w:r w:rsidR="006A0D7A" w:rsidRPr="00963CF5">
        <w:t xml:space="preserve">the </w:t>
      </w:r>
      <w:r w:rsidR="00B93F8C" w:rsidRPr="00963CF5">
        <w:t>Ethics, Security, Privacy</w:t>
      </w:r>
      <w:r w:rsidR="00B93F8C">
        <w:t xml:space="preserve"> and</w:t>
      </w:r>
      <w:r w:rsidR="006A0D7A" w:rsidRPr="00963CF5">
        <w:t xml:space="preserve"> </w:t>
      </w:r>
      <w:r w:rsidR="00B93F8C" w:rsidRPr="00963CF5">
        <w:t xml:space="preserve">Legal Aspects </w:t>
      </w:r>
      <w:r w:rsidR="00B93F8C" w:rsidRPr="0016586D">
        <w:t>of Data-Driven Decision-Making</w:t>
      </w:r>
    </w:p>
    <w:p w14:paraId="4D13CB18" w14:textId="0EC30073" w:rsidR="004C5D9C" w:rsidRPr="002003C4" w:rsidRDefault="001E02B0" w:rsidP="002003C4">
      <w:pPr>
        <w:spacing w:line="360" w:lineRule="auto"/>
      </w:pPr>
      <w:r w:rsidRPr="00A5320E">
        <w:rPr>
          <w:b/>
          <w:bCs/>
        </w:rPr>
        <w:t>Description:</w:t>
      </w:r>
      <w:r w:rsidRPr="00084640">
        <w:t xml:space="preserve"> </w:t>
      </w:r>
      <w:r w:rsidR="004C5D9C" w:rsidRPr="002003C4">
        <w:t>A practical link about hacking. The link provides training material for hacking. Readers can get detailed information about hacking and learn various techniques.</w:t>
      </w:r>
    </w:p>
    <w:p w14:paraId="3C53ABF2" w14:textId="7A38488B" w:rsidR="006A0D7A" w:rsidRDefault="00094955" w:rsidP="006A0D7A">
      <w:pPr>
        <w:spacing w:line="360" w:lineRule="auto"/>
      </w:pPr>
      <w:r>
        <w:rPr>
          <w:b/>
          <w:bCs/>
        </w:rPr>
        <w:t>URL</w:t>
      </w:r>
      <w:r w:rsidR="001E02B0" w:rsidRPr="00A5320E">
        <w:rPr>
          <w:b/>
          <w:bCs/>
        </w:rPr>
        <w:t>:</w:t>
      </w:r>
      <w:r w:rsidR="001E02B0" w:rsidRPr="00084640">
        <w:t xml:space="preserve"> </w:t>
      </w:r>
      <w:hyperlink r:id="rId29" w:history="1">
        <w:r w:rsidR="0061056E" w:rsidRPr="006A0D7A">
          <w:rPr>
            <w:rStyle w:val="Hyperlink"/>
          </w:rPr>
          <w:t>https://www.hackerone.com/start-hacking</w:t>
        </w:r>
      </w:hyperlink>
    </w:p>
    <w:p w14:paraId="2A8C3D26" w14:textId="01B073BE" w:rsidR="006A0D7A" w:rsidRDefault="004C5D9C" w:rsidP="002003C4">
      <w:pPr>
        <w:spacing w:line="360" w:lineRule="auto"/>
      </w:pPr>
      <w:r w:rsidRPr="006A0D7A">
        <w:rPr>
          <w:b/>
        </w:rPr>
        <w:t xml:space="preserve">Citation: </w:t>
      </w:r>
      <w:r w:rsidRPr="006A0D7A">
        <w:t xml:space="preserve">Hacker Community </w:t>
      </w:r>
      <w:r w:rsidR="00A5320E">
        <w:t>–</w:t>
      </w:r>
      <w:r w:rsidRPr="006A0D7A">
        <w:t xml:space="preserve"> </w:t>
      </w:r>
      <w:hyperlink r:id="rId30" w:history="1">
        <w:r w:rsidR="0061056E" w:rsidRPr="006A0D7A">
          <w:rPr>
            <w:rStyle w:val="Hyperlink"/>
          </w:rPr>
          <w:t>https://www.hackerone.com/start-hacking</w:t>
        </w:r>
      </w:hyperlink>
      <w:r w:rsidR="0061056E" w:rsidRPr="006A0D7A">
        <w:t xml:space="preserve"> </w:t>
      </w:r>
    </w:p>
    <w:p w14:paraId="216B6522" w14:textId="7579F78C" w:rsidR="004C5D9C" w:rsidRPr="002003C4" w:rsidRDefault="001E02B0" w:rsidP="002003C4">
      <w:pPr>
        <w:spacing w:line="360" w:lineRule="auto"/>
      </w:pPr>
      <w:r w:rsidRPr="00A5320E">
        <w:rPr>
          <w:b/>
          <w:bCs/>
        </w:rPr>
        <w:t>Description:</w:t>
      </w:r>
      <w:r w:rsidRPr="002003C4">
        <w:t xml:space="preserve"> </w:t>
      </w:r>
      <w:r w:rsidR="004C5D9C" w:rsidRPr="002003C4">
        <w:t>A link to various readings and a learning environment about ethical hacking.</w:t>
      </w:r>
    </w:p>
    <w:p w14:paraId="301397F4" w14:textId="44A57AF7" w:rsidR="004C5D9C" w:rsidRPr="002003C4" w:rsidRDefault="00094955" w:rsidP="002003C4">
      <w:pPr>
        <w:spacing w:line="360" w:lineRule="auto"/>
      </w:pPr>
      <w:r>
        <w:rPr>
          <w:b/>
          <w:bCs/>
        </w:rPr>
        <w:t>URL</w:t>
      </w:r>
      <w:r w:rsidR="001E02B0" w:rsidRPr="00A5320E">
        <w:rPr>
          <w:b/>
          <w:bCs/>
        </w:rPr>
        <w:t>:</w:t>
      </w:r>
      <w:r w:rsidR="001E02B0" w:rsidRPr="002003C4">
        <w:t xml:space="preserve"> </w:t>
      </w:r>
      <w:r w:rsidR="004C5D9C" w:rsidRPr="002003C4">
        <w:t>https://www.ethicalhacker.net/</w:t>
      </w:r>
    </w:p>
    <w:p w14:paraId="61129FBD" w14:textId="1B8CB075" w:rsidR="006A0D7A" w:rsidRDefault="004C5D9C" w:rsidP="002003C4">
      <w:pPr>
        <w:spacing w:line="360" w:lineRule="auto"/>
      </w:pPr>
      <w:r w:rsidRPr="002003C4">
        <w:rPr>
          <w:b/>
        </w:rPr>
        <w:t xml:space="preserve">Citation: </w:t>
      </w:r>
      <w:r w:rsidRPr="002003C4">
        <w:t xml:space="preserve">Ethical Hacker Network </w:t>
      </w:r>
      <w:r w:rsidR="00A5320E">
        <w:t>–</w:t>
      </w:r>
      <w:r w:rsidRPr="002003C4">
        <w:t xml:space="preserve"> </w:t>
      </w:r>
      <w:hyperlink r:id="rId31" w:history="1">
        <w:r w:rsidR="0061056E" w:rsidRPr="006A0D7A">
          <w:rPr>
            <w:rStyle w:val="Hyperlink"/>
          </w:rPr>
          <w:t>https://www.ethicalhacker.net/</w:t>
        </w:r>
      </w:hyperlink>
      <w:r w:rsidR="0061056E" w:rsidRPr="006A0D7A">
        <w:t xml:space="preserve"> </w:t>
      </w:r>
    </w:p>
    <w:p w14:paraId="7B69EF38" w14:textId="1331B0B4" w:rsidR="004C5D9C" w:rsidRPr="00A5320E" w:rsidRDefault="001E02B0" w:rsidP="002003C4">
      <w:pPr>
        <w:spacing w:line="360" w:lineRule="auto"/>
      </w:pPr>
      <w:r w:rsidRPr="006A0D7A">
        <w:rPr>
          <w:b/>
          <w:bCs/>
        </w:rPr>
        <w:t>Description:</w:t>
      </w:r>
      <w:r w:rsidRPr="00963CF5">
        <w:t xml:space="preserve"> </w:t>
      </w:r>
      <w:r w:rsidR="004C5D9C" w:rsidRPr="0016586D">
        <w:t>Famous TED talks explaining hackers and various other topics.</w:t>
      </w:r>
    </w:p>
    <w:p w14:paraId="70F83615" w14:textId="608294D5" w:rsidR="006A0D7A" w:rsidRDefault="00094955" w:rsidP="006A0D7A">
      <w:pPr>
        <w:spacing w:line="360" w:lineRule="auto"/>
      </w:pPr>
      <w:r>
        <w:rPr>
          <w:b/>
          <w:bCs/>
        </w:rPr>
        <w:t>URL</w:t>
      </w:r>
      <w:r w:rsidR="001E02B0" w:rsidRPr="00A5320E">
        <w:rPr>
          <w:b/>
          <w:bCs/>
        </w:rPr>
        <w:t>:</w:t>
      </w:r>
      <w:r w:rsidR="001E02B0" w:rsidRPr="002003C4">
        <w:t xml:space="preserve"> </w:t>
      </w:r>
      <w:hyperlink r:id="rId32" w:history="1">
        <w:r w:rsidR="0061056E" w:rsidRPr="006A0D7A">
          <w:rPr>
            <w:rStyle w:val="Hyperlink"/>
          </w:rPr>
          <w:t>https://www.ted.com/playlists/10/who_are_the_hackers</w:t>
        </w:r>
      </w:hyperlink>
    </w:p>
    <w:p w14:paraId="7D3FB54B" w14:textId="71A18DFE" w:rsidR="006A0D7A" w:rsidRDefault="004C5D9C" w:rsidP="006A0D7A">
      <w:pPr>
        <w:spacing w:line="360" w:lineRule="auto"/>
      </w:pPr>
      <w:r w:rsidRPr="006A0D7A">
        <w:rPr>
          <w:b/>
        </w:rPr>
        <w:t xml:space="preserve">Citation: </w:t>
      </w:r>
      <w:r w:rsidRPr="006A0D7A">
        <w:t xml:space="preserve">TED </w:t>
      </w:r>
      <w:r w:rsidR="00A5320E">
        <w:t>–</w:t>
      </w:r>
      <w:r w:rsidRPr="006A0D7A">
        <w:t xml:space="preserve"> Who are the hackers? - </w:t>
      </w:r>
      <w:hyperlink r:id="rId33" w:history="1">
        <w:r w:rsidR="0061056E" w:rsidRPr="006A0D7A">
          <w:rPr>
            <w:rStyle w:val="Hyperlink"/>
          </w:rPr>
          <w:t>https://www.ted.com/playlists/10/who_are_the_hackers</w:t>
        </w:r>
      </w:hyperlink>
    </w:p>
    <w:p w14:paraId="6B61E04E" w14:textId="7702F33D" w:rsidR="006A0D7A" w:rsidRPr="006A0D7A" w:rsidRDefault="006A0D7A" w:rsidP="002003C4">
      <w:pPr>
        <w:spacing w:line="360" w:lineRule="auto"/>
      </w:pPr>
      <w:r w:rsidRPr="006A0D7A">
        <w:br w:type="page"/>
      </w:r>
    </w:p>
    <w:p w14:paraId="46169295" w14:textId="6C25EC04" w:rsidR="004C5D9C" w:rsidRPr="002003C4" w:rsidRDefault="004C5D9C" w:rsidP="002003C4">
      <w:pPr>
        <w:pStyle w:val="Heading1"/>
        <w:rPr>
          <w:b w:val="0"/>
          <w:bCs w:val="0"/>
        </w:rPr>
      </w:pPr>
      <w:r w:rsidRPr="002003C4">
        <w:lastRenderedPageBreak/>
        <w:t>Chapter 10</w:t>
      </w:r>
      <w:r w:rsidR="006A0D7A" w:rsidRPr="002003C4">
        <w:t xml:space="preserve">: </w:t>
      </w:r>
      <w:r w:rsidR="006A0D7A" w:rsidRPr="006A0D7A">
        <w:t xml:space="preserve">Managing </w:t>
      </w:r>
      <w:r w:rsidR="00B93F8C" w:rsidRPr="00963CF5">
        <w:t>Emerging Technolog</w:t>
      </w:r>
      <w:r w:rsidR="00C2306A">
        <w:t>ies</w:t>
      </w:r>
      <w:r w:rsidR="00B93F8C" w:rsidRPr="00963CF5">
        <w:t xml:space="preserve"> </w:t>
      </w:r>
      <w:r w:rsidR="006A0D7A" w:rsidRPr="00963CF5">
        <w:t xml:space="preserve">and </w:t>
      </w:r>
      <w:r w:rsidR="00B93F8C" w:rsidRPr="00963CF5">
        <w:t>Decision-Making</w:t>
      </w:r>
    </w:p>
    <w:p w14:paraId="787D16CA" w14:textId="74549D63" w:rsidR="004C5D9C" w:rsidRPr="002003C4" w:rsidRDefault="001E02B0" w:rsidP="002003C4">
      <w:pPr>
        <w:spacing w:line="360" w:lineRule="auto"/>
        <w:rPr>
          <w:highlight w:val="yellow"/>
        </w:rPr>
      </w:pPr>
      <w:r w:rsidRPr="002003C4">
        <w:rPr>
          <w:b/>
          <w:bCs/>
        </w:rPr>
        <w:t>Description:</w:t>
      </w:r>
      <w:r w:rsidRPr="002003C4">
        <w:t xml:space="preserve"> </w:t>
      </w:r>
      <w:r w:rsidR="004C5D9C" w:rsidRPr="002003C4">
        <w:t>What is an Open Standard?</w:t>
      </w:r>
    </w:p>
    <w:p w14:paraId="2286F3B3" w14:textId="5B7B6F35" w:rsidR="006A0D7A" w:rsidRDefault="00094955" w:rsidP="002003C4">
      <w:pPr>
        <w:spacing w:line="360" w:lineRule="auto"/>
      </w:pPr>
      <w:r>
        <w:rPr>
          <w:b/>
          <w:bCs/>
        </w:rPr>
        <w:t>URL</w:t>
      </w:r>
      <w:r w:rsidR="001E02B0" w:rsidRPr="002003C4">
        <w:rPr>
          <w:b/>
          <w:bCs/>
        </w:rPr>
        <w:t>:</w:t>
      </w:r>
      <w:r w:rsidR="001E02B0" w:rsidRPr="002003C4">
        <w:t xml:space="preserve"> </w:t>
      </w:r>
      <w:hyperlink r:id="rId34" w:history="1">
        <w:r w:rsidR="001E02B0" w:rsidRPr="002003C4">
          <w:rPr>
            <w:rStyle w:val="Hyperlink"/>
          </w:rPr>
          <w:t>https://openstandards.nz/what-open-standard</w:t>
        </w:r>
      </w:hyperlink>
    </w:p>
    <w:p w14:paraId="3B4DD38E" w14:textId="6D26E16A" w:rsidR="004C5D9C" w:rsidRPr="002003C4" w:rsidRDefault="001E02B0" w:rsidP="002003C4">
      <w:pPr>
        <w:spacing w:line="360" w:lineRule="auto"/>
        <w:rPr>
          <w:highlight w:val="yellow"/>
        </w:rPr>
      </w:pPr>
      <w:r w:rsidRPr="002003C4">
        <w:rPr>
          <w:b/>
          <w:bCs/>
        </w:rPr>
        <w:t>Description:</w:t>
      </w:r>
      <w:r w:rsidRPr="002003C4">
        <w:t xml:space="preserve"> </w:t>
      </w:r>
      <w:r w:rsidR="004C5D9C" w:rsidRPr="002003C4">
        <w:t>Open Standards Principles</w:t>
      </w:r>
    </w:p>
    <w:p w14:paraId="21166923" w14:textId="1AD5F4FC" w:rsidR="004C5D9C" w:rsidRPr="006A0D7A" w:rsidRDefault="00094955" w:rsidP="002003C4">
      <w:pPr>
        <w:spacing w:line="360" w:lineRule="auto"/>
        <w:rPr>
          <w:b/>
          <w:bCs/>
        </w:rPr>
      </w:pPr>
      <w:r>
        <w:rPr>
          <w:b/>
          <w:bCs/>
        </w:rPr>
        <w:t>URL</w:t>
      </w:r>
      <w:r w:rsidR="001E02B0" w:rsidRPr="006A0D7A">
        <w:rPr>
          <w:b/>
          <w:bCs/>
        </w:rPr>
        <w:t xml:space="preserve">: </w:t>
      </w:r>
      <w:hyperlink r:id="rId35" w:history="1">
        <w:r w:rsidR="001E02B0" w:rsidRPr="006A0D7A">
          <w:rPr>
            <w:rStyle w:val="Hyperlink"/>
          </w:rPr>
          <w:t>https://www.gov.uk/government/publications/open-standards-principles/open-standards-principles</w:t>
        </w:r>
      </w:hyperlink>
    </w:p>
    <w:sectPr w:rsidR="004C5D9C" w:rsidRPr="006A0D7A" w:rsidSect="002003C4">
      <w:headerReference w:type="default" r:id="rId36"/>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875B" w14:textId="77777777" w:rsidR="00E4219B" w:rsidRDefault="00E4219B" w:rsidP="00EB5C84">
      <w:r>
        <w:separator/>
      </w:r>
    </w:p>
  </w:endnote>
  <w:endnote w:type="continuationSeparator" w:id="0">
    <w:p w14:paraId="17235362" w14:textId="77777777" w:rsidR="00E4219B" w:rsidRDefault="00E4219B" w:rsidP="00E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7533" w14:textId="77777777" w:rsidR="00E4219B" w:rsidRDefault="00E4219B" w:rsidP="00EB5C84">
      <w:r>
        <w:separator/>
      </w:r>
    </w:p>
  </w:footnote>
  <w:footnote w:type="continuationSeparator" w:id="0">
    <w:p w14:paraId="5FD3D494" w14:textId="77777777" w:rsidR="00E4219B" w:rsidRDefault="00E4219B" w:rsidP="00EB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44B6" w14:textId="77777777" w:rsidR="00EB5C84" w:rsidRPr="00C33F3F" w:rsidRDefault="00EB5C84" w:rsidP="00EB5C84">
    <w:pPr>
      <w:pStyle w:val="Header"/>
      <w:jc w:val="right"/>
    </w:pPr>
    <w:r w:rsidRPr="001D7293">
      <w:t>Instructor Resource</w:t>
    </w:r>
  </w:p>
  <w:p w14:paraId="632BE3C4" w14:textId="1A772B90" w:rsidR="00EB5C84" w:rsidRPr="00C33F3F" w:rsidRDefault="00EB5C84" w:rsidP="002003C4">
    <w:pPr>
      <w:pStyle w:val="NormalWeb"/>
      <w:spacing w:before="0" w:beforeAutospacing="0" w:after="0" w:afterAutospacing="0"/>
      <w:jc w:val="right"/>
      <w:textAlignment w:val="baseline"/>
      <w:rPr>
        <w:rFonts w:eastAsia="MS PGothic"/>
        <w:bCs/>
        <w:i/>
        <w:kern w:val="24"/>
      </w:rPr>
    </w:pPr>
    <w:proofErr w:type="spellStart"/>
    <w:r>
      <w:t>Gressel</w:t>
    </w:r>
    <w:proofErr w:type="spellEnd"/>
    <w:r>
      <w:t xml:space="preserve"> et al.</w:t>
    </w:r>
    <w:r w:rsidRPr="00C33F3F">
      <w:t xml:space="preserve">, </w:t>
    </w:r>
    <w:r w:rsidRPr="00241329">
      <w:rPr>
        <w:rFonts w:eastAsia="MS PGothic"/>
        <w:bCs/>
        <w:i/>
        <w:kern w:val="24"/>
      </w:rPr>
      <w:t>Management Decision</w:t>
    </w:r>
    <w:r w:rsidR="002003C4">
      <w:rPr>
        <w:rFonts w:eastAsia="MS PGothic"/>
        <w:bCs/>
        <w:i/>
        <w:kern w:val="24"/>
      </w:rPr>
      <w:t>-</w:t>
    </w:r>
    <w:r w:rsidRPr="00241329">
      <w:rPr>
        <w:rFonts w:eastAsia="MS PGothic"/>
        <w:bCs/>
        <w:i/>
        <w:kern w:val="24"/>
      </w:rPr>
      <w:t>Making, Big Data and Analytics</w:t>
    </w:r>
  </w:p>
  <w:p w14:paraId="1E529724" w14:textId="1D242810" w:rsidR="00EB5C84" w:rsidRDefault="00EB5C84" w:rsidP="002003C4">
    <w:pPr>
      <w:pStyle w:val="NormalWeb"/>
      <w:spacing w:before="0" w:beforeAutospacing="0" w:after="0" w:afterAutospacing="0"/>
      <w:jc w:val="right"/>
      <w:textAlignment w:val="baseline"/>
    </w:pPr>
    <w:r w:rsidRPr="00C33F3F">
      <w:t>SAGE Publishing, 202</w:t>
    </w:r>
    <w:r w:rsidR="0008464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9C"/>
    <w:rsid w:val="00084640"/>
    <w:rsid w:val="00094955"/>
    <w:rsid w:val="0016586D"/>
    <w:rsid w:val="001E02B0"/>
    <w:rsid w:val="002003C4"/>
    <w:rsid w:val="0026165F"/>
    <w:rsid w:val="00276629"/>
    <w:rsid w:val="004C5D9C"/>
    <w:rsid w:val="005A43CE"/>
    <w:rsid w:val="005F0586"/>
    <w:rsid w:val="0061056E"/>
    <w:rsid w:val="006A0D7A"/>
    <w:rsid w:val="008010C9"/>
    <w:rsid w:val="009003C6"/>
    <w:rsid w:val="00963CF5"/>
    <w:rsid w:val="00A06819"/>
    <w:rsid w:val="00A14355"/>
    <w:rsid w:val="00A5320E"/>
    <w:rsid w:val="00B73DAC"/>
    <w:rsid w:val="00B85429"/>
    <w:rsid w:val="00B93F8C"/>
    <w:rsid w:val="00C2306A"/>
    <w:rsid w:val="00DB31F0"/>
    <w:rsid w:val="00E4219B"/>
    <w:rsid w:val="00E866FB"/>
    <w:rsid w:val="00EB5C84"/>
    <w:rsid w:val="00FA36BD"/>
    <w:rsid w:val="00FA648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CAE2"/>
  <w15:docId w15:val="{72DE0324-62FF-493E-BEA1-51235A30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84"/>
    <w:pPr>
      <w:spacing w:after="0" w:line="240" w:lineRule="auto"/>
      <w:contextualSpacing/>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autoRedefine/>
    <w:qFormat/>
    <w:rsid w:val="00EB5C84"/>
    <w:pPr>
      <w:keepNext/>
      <w:keepLines/>
      <w:spacing w:before="100" w:after="100" w:line="360" w:lineRule="auto"/>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autoRedefine/>
    <w:unhideWhenUsed/>
    <w:qFormat/>
    <w:rsid w:val="00EB5C84"/>
    <w:pPr>
      <w:keepNext/>
      <w:keepLines/>
      <w:spacing w:before="100" w:after="100" w:line="360" w:lineRule="auto"/>
      <w:outlineLvl w:val="1"/>
    </w:pPr>
    <w:rPr>
      <w:b/>
      <w:bCs/>
      <w:color w:val="5B9BD5"/>
      <w:sz w:val="26"/>
    </w:rPr>
  </w:style>
  <w:style w:type="paragraph" w:styleId="Heading3">
    <w:name w:val="heading 3"/>
    <w:basedOn w:val="Normal"/>
    <w:next w:val="Normal"/>
    <w:link w:val="Heading3Char"/>
    <w:autoRedefine/>
    <w:uiPriority w:val="9"/>
    <w:unhideWhenUsed/>
    <w:qFormat/>
    <w:rsid w:val="00EB5C84"/>
    <w:pPr>
      <w:keepNext/>
      <w:keepLines/>
      <w:spacing w:before="100" w:after="100" w:line="360" w:lineRule="auto"/>
      <w:outlineLvl w:val="2"/>
    </w:pPr>
    <w:rPr>
      <w:rFonts w:eastAsiaTheme="majorEastAsia" w:cstheme="majorBidi"/>
      <w:b/>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5C84"/>
    <w:rPr>
      <w:color w:val="0000FF"/>
      <w:u w:val="single"/>
    </w:rPr>
  </w:style>
  <w:style w:type="paragraph" w:styleId="CommentText">
    <w:name w:val="annotation text"/>
    <w:basedOn w:val="Normal"/>
    <w:link w:val="CommentTextChar"/>
    <w:uiPriority w:val="99"/>
    <w:unhideWhenUsed/>
    <w:rsid w:val="004C5D9C"/>
    <w:rPr>
      <w:rFonts w:cstheme="minorBidi"/>
      <w:sz w:val="20"/>
    </w:rPr>
  </w:style>
  <w:style w:type="character" w:customStyle="1" w:styleId="CommentTextChar">
    <w:name w:val="Comment Text Char"/>
    <w:basedOn w:val="DefaultParagraphFont"/>
    <w:link w:val="CommentText"/>
    <w:uiPriority w:val="99"/>
    <w:rsid w:val="004C5D9C"/>
    <w:rPr>
      <w:sz w:val="20"/>
      <w:lang w:bidi="ar-SA"/>
    </w:rPr>
  </w:style>
  <w:style w:type="character" w:customStyle="1" w:styleId="UnresolvedMention1">
    <w:name w:val="Unresolved Mention1"/>
    <w:basedOn w:val="DefaultParagraphFont"/>
    <w:uiPriority w:val="99"/>
    <w:semiHidden/>
    <w:unhideWhenUsed/>
    <w:rsid w:val="004C5D9C"/>
    <w:rPr>
      <w:color w:val="605E5C"/>
      <w:shd w:val="clear" w:color="auto" w:fill="E1DFDD"/>
    </w:rPr>
  </w:style>
  <w:style w:type="character" w:customStyle="1" w:styleId="Heading1Char">
    <w:name w:val="Heading 1 Char"/>
    <w:basedOn w:val="DefaultParagraphFont"/>
    <w:link w:val="Heading1"/>
    <w:rsid w:val="00EB5C84"/>
    <w:rPr>
      <w:rFonts w:ascii="Times New Roman" w:eastAsiaTheme="majorEastAsia" w:hAnsi="Times New Roman" w:cstheme="majorBidi"/>
      <w:b/>
      <w:bCs/>
      <w:color w:val="2F5496" w:themeColor="accent1" w:themeShade="BF"/>
      <w:sz w:val="28"/>
      <w:szCs w:val="28"/>
      <w:lang w:val="en-US" w:bidi="ar-SA"/>
    </w:rPr>
  </w:style>
  <w:style w:type="character" w:customStyle="1" w:styleId="Heading2Char">
    <w:name w:val="Heading 2 Char"/>
    <w:link w:val="Heading2"/>
    <w:rsid w:val="00EB5C84"/>
    <w:rPr>
      <w:rFonts w:ascii="Times New Roman" w:eastAsia="Times New Roman" w:hAnsi="Times New Roman" w:cs="Times New Roman"/>
      <w:b/>
      <w:bCs/>
      <w:color w:val="5B9BD5"/>
      <w:sz w:val="26"/>
      <w:szCs w:val="24"/>
      <w:lang w:val="en-US" w:bidi="ar-SA"/>
    </w:rPr>
  </w:style>
  <w:style w:type="character" w:customStyle="1" w:styleId="Heading3Char">
    <w:name w:val="Heading 3 Char"/>
    <w:basedOn w:val="DefaultParagraphFont"/>
    <w:link w:val="Heading3"/>
    <w:uiPriority w:val="9"/>
    <w:rsid w:val="00EB5C84"/>
    <w:rPr>
      <w:rFonts w:ascii="Times New Roman" w:eastAsiaTheme="majorEastAsia" w:hAnsi="Times New Roman" w:cstheme="majorBidi"/>
      <w:b/>
      <w:color w:val="1F3864" w:themeColor="accent1" w:themeShade="80"/>
      <w:sz w:val="24"/>
      <w:szCs w:val="24"/>
      <w:lang w:val="en-US" w:bidi="ar-SA"/>
    </w:rPr>
  </w:style>
  <w:style w:type="paragraph" w:styleId="Header">
    <w:name w:val="header"/>
    <w:basedOn w:val="Normal"/>
    <w:link w:val="HeaderChar"/>
    <w:rsid w:val="00EB5C84"/>
    <w:pPr>
      <w:tabs>
        <w:tab w:val="center" w:pos="4320"/>
        <w:tab w:val="right" w:pos="8640"/>
      </w:tabs>
    </w:pPr>
  </w:style>
  <w:style w:type="character" w:customStyle="1" w:styleId="HeaderChar">
    <w:name w:val="Header Char"/>
    <w:basedOn w:val="DefaultParagraphFont"/>
    <w:link w:val="Header"/>
    <w:rsid w:val="006A0D7A"/>
    <w:rPr>
      <w:rFonts w:ascii="Times New Roman" w:eastAsia="Times New Roman" w:hAnsi="Times New Roman" w:cs="Times New Roman"/>
      <w:sz w:val="24"/>
      <w:szCs w:val="24"/>
      <w:lang w:val="en-US" w:bidi="ar-SA"/>
    </w:rPr>
  </w:style>
  <w:style w:type="character" w:styleId="PageNumber">
    <w:name w:val="page number"/>
    <w:basedOn w:val="DefaultParagraphFont"/>
    <w:rsid w:val="00EB5C84"/>
  </w:style>
  <w:style w:type="paragraph" w:styleId="ListParagraph">
    <w:name w:val="List Paragraph"/>
    <w:basedOn w:val="Normal"/>
    <w:uiPriority w:val="34"/>
    <w:qFormat/>
    <w:rsid w:val="00EB5C84"/>
    <w:rPr>
      <w:rFonts w:eastAsia="Calibri"/>
      <w:szCs w:val="22"/>
    </w:rPr>
  </w:style>
  <w:style w:type="character" w:customStyle="1" w:styleId="apple-converted-space">
    <w:name w:val="apple-converted-space"/>
    <w:basedOn w:val="DefaultParagraphFont"/>
    <w:rsid w:val="00EB5C84"/>
  </w:style>
  <w:style w:type="paragraph" w:customStyle="1" w:styleId="NumberedList">
    <w:name w:val="Numbered List"/>
    <w:basedOn w:val="Normal"/>
    <w:uiPriority w:val="99"/>
    <w:qFormat/>
    <w:rsid w:val="00EB5C84"/>
    <w:pPr>
      <w:numPr>
        <w:numId w:val="11"/>
      </w:numPr>
      <w:spacing w:before="120"/>
    </w:pPr>
    <w:rPr>
      <w:rFonts w:eastAsia="Calibri"/>
      <w:szCs w:val="22"/>
    </w:rPr>
  </w:style>
  <w:style w:type="paragraph" w:customStyle="1" w:styleId="ReferenceText">
    <w:name w:val="Reference Text"/>
    <w:basedOn w:val="Normal"/>
    <w:uiPriority w:val="99"/>
    <w:qFormat/>
    <w:rsid w:val="00EB5C84"/>
    <w:pPr>
      <w:spacing w:before="120"/>
      <w:ind w:left="720" w:hanging="720"/>
    </w:pPr>
    <w:rPr>
      <w:rFonts w:eastAsiaTheme="minorHAnsi" w:cstheme="minorBidi"/>
      <w:szCs w:val="22"/>
    </w:rPr>
  </w:style>
  <w:style w:type="paragraph" w:styleId="Footer">
    <w:name w:val="footer"/>
    <w:basedOn w:val="Normal"/>
    <w:link w:val="FooterChar"/>
    <w:rsid w:val="00EB5C84"/>
    <w:pPr>
      <w:tabs>
        <w:tab w:val="center" w:pos="4680"/>
        <w:tab w:val="right" w:pos="9360"/>
      </w:tabs>
    </w:pPr>
  </w:style>
  <w:style w:type="character" w:customStyle="1" w:styleId="FooterChar">
    <w:name w:val="Footer Char"/>
    <w:basedOn w:val="DefaultParagraphFont"/>
    <w:link w:val="Footer"/>
    <w:rsid w:val="00EB5C84"/>
    <w:rPr>
      <w:rFonts w:ascii="Times New Roman" w:eastAsia="Times New Roman" w:hAnsi="Times New Roman" w:cs="Times New Roman"/>
      <w:sz w:val="24"/>
      <w:szCs w:val="24"/>
      <w:lang w:val="en-US" w:bidi="ar-SA"/>
    </w:rPr>
  </w:style>
  <w:style w:type="paragraph" w:styleId="Title">
    <w:name w:val="Title"/>
    <w:basedOn w:val="Normal"/>
    <w:next w:val="Normal"/>
    <w:link w:val="TitleChar"/>
    <w:qFormat/>
    <w:rsid w:val="00EB5C84"/>
    <w:pPr>
      <w:pBdr>
        <w:bottom w:val="single" w:sz="8" w:space="4" w:color="4472C4" w:themeColor="accent1"/>
      </w:pBdr>
      <w:spacing w:after="300"/>
    </w:pPr>
    <w:rPr>
      <w:rFonts w:eastAsiaTheme="majorEastAsia" w:cstheme="majorBidi"/>
      <w:color w:val="1F3864" w:themeColor="accent1" w:themeShade="80"/>
      <w:spacing w:val="5"/>
      <w:kern w:val="28"/>
      <w:sz w:val="52"/>
      <w:szCs w:val="52"/>
    </w:rPr>
  </w:style>
  <w:style w:type="character" w:customStyle="1" w:styleId="TitleChar">
    <w:name w:val="Title Char"/>
    <w:basedOn w:val="DefaultParagraphFont"/>
    <w:link w:val="Title"/>
    <w:rsid w:val="00EB5C84"/>
    <w:rPr>
      <w:rFonts w:ascii="Times New Roman" w:eastAsiaTheme="majorEastAsia" w:hAnsi="Times New Roman" w:cstheme="majorBidi"/>
      <w:color w:val="1F3864" w:themeColor="accent1" w:themeShade="80"/>
      <w:spacing w:val="5"/>
      <w:kern w:val="28"/>
      <w:sz w:val="52"/>
      <w:szCs w:val="52"/>
      <w:lang w:val="en-US" w:bidi="ar-SA"/>
    </w:rPr>
  </w:style>
  <w:style w:type="paragraph" w:styleId="BalloonText">
    <w:name w:val="Balloon Text"/>
    <w:basedOn w:val="Normal"/>
    <w:link w:val="BalloonTextChar"/>
    <w:rsid w:val="00EB5C84"/>
    <w:rPr>
      <w:rFonts w:ascii="Tahoma" w:hAnsi="Tahoma" w:cs="Tahoma"/>
      <w:sz w:val="16"/>
      <w:szCs w:val="16"/>
    </w:rPr>
  </w:style>
  <w:style w:type="character" w:customStyle="1" w:styleId="BalloonTextChar">
    <w:name w:val="Balloon Text Char"/>
    <w:basedOn w:val="DefaultParagraphFont"/>
    <w:link w:val="BalloonText"/>
    <w:rsid w:val="00EB5C84"/>
    <w:rPr>
      <w:rFonts w:ascii="Tahoma" w:eastAsia="Times New Roman" w:hAnsi="Tahoma" w:cs="Tahoma"/>
      <w:sz w:val="16"/>
      <w:szCs w:val="16"/>
      <w:lang w:val="en-US" w:bidi="ar-SA"/>
    </w:rPr>
  </w:style>
  <w:style w:type="paragraph" w:customStyle="1" w:styleId="BulletedList">
    <w:name w:val="Bulleted List"/>
    <w:basedOn w:val="Normal"/>
    <w:qFormat/>
    <w:rsid w:val="00EB5C84"/>
    <w:pPr>
      <w:numPr>
        <w:numId w:val="12"/>
      </w:numPr>
    </w:pPr>
  </w:style>
  <w:style w:type="character" w:styleId="FollowedHyperlink">
    <w:name w:val="FollowedHyperlink"/>
    <w:basedOn w:val="DefaultParagraphFont"/>
    <w:uiPriority w:val="99"/>
    <w:semiHidden/>
    <w:unhideWhenUsed/>
    <w:rsid w:val="0016586D"/>
    <w:rPr>
      <w:color w:val="954F72" w:themeColor="followedHyperlink"/>
      <w:u w:val="single"/>
    </w:rPr>
  </w:style>
  <w:style w:type="paragraph" w:styleId="NormalWeb">
    <w:name w:val="Normal (Web)"/>
    <w:basedOn w:val="Normal"/>
    <w:uiPriority w:val="99"/>
    <w:unhideWhenUsed/>
    <w:rsid w:val="00EB5C84"/>
    <w:pPr>
      <w:spacing w:before="100" w:beforeAutospacing="1" w:after="100" w:afterAutospacing="1"/>
      <w:contextualSpacing w:val="0"/>
    </w:pPr>
  </w:style>
  <w:style w:type="character" w:styleId="CommentReference">
    <w:name w:val="annotation reference"/>
    <w:basedOn w:val="DefaultParagraphFont"/>
    <w:uiPriority w:val="99"/>
    <w:semiHidden/>
    <w:unhideWhenUsed/>
    <w:rsid w:val="00DB31F0"/>
    <w:rPr>
      <w:sz w:val="16"/>
      <w:szCs w:val="16"/>
    </w:rPr>
  </w:style>
  <w:style w:type="paragraph" w:styleId="CommentSubject">
    <w:name w:val="annotation subject"/>
    <w:basedOn w:val="CommentText"/>
    <w:next w:val="CommentText"/>
    <w:link w:val="CommentSubjectChar"/>
    <w:uiPriority w:val="99"/>
    <w:semiHidden/>
    <w:unhideWhenUsed/>
    <w:rsid w:val="00DB31F0"/>
    <w:rPr>
      <w:rFonts w:cs="Times New Roman"/>
      <w:b/>
      <w:bCs/>
      <w:szCs w:val="20"/>
    </w:rPr>
  </w:style>
  <w:style w:type="character" w:customStyle="1" w:styleId="CommentSubjectChar">
    <w:name w:val="Comment Subject Char"/>
    <w:basedOn w:val="CommentTextChar"/>
    <w:link w:val="CommentSubject"/>
    <w:uiPriority w:val="99"/>
    <w:semiHidden/>
    <w:rsid w:val="00DB31F0"/>
    <w:rPr>
      <w:rFonts w:ascii="Times New Roman" w:eastAsia="Times New Roman" w:hAnsi="Times New Roman" w:cs="Times New Roman"/>
      <w:b/>
      <w:bCs/>
      <w:sz w:val="20"/>
      <w:lang w:val="en-US" w:bidi="ar-SA"/>
    </w:rPr>
  </w:style>
  <w:style w:type="character" w:styleId="UnresolvedMention">
    <w:name w:val="Unresolved Mention"/>
    <w:basedOn w:val="DefaultParagraphFont"/>
    <w:uiPriority w:val="99"/>
    <w:semiHidden/>
    <w:unhideWhenUsed/>
    <w:rsid w:val="00B7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cHw2ph6bss&amp;list=PLm4W7_iX_v4NqPUjceOGd-OKNVO4c_cPD" TargetMode="External"/><Relationship Id="rId18" Type="http://schemas.openxmlformats.org/officeDocument/2006/relationships/hyperlink" Target="https://www.youtube.com/watch?v=PPLop4L2eGk&amp;list=PLLssT5z_DsK-h9vYZkQkYNWcItqhlRJLN" TargetMode="External"/><Relationship Id="rId26" Type="http://schemas.openxmlformats.org/officeDocument/2006/relationships/hyperlink" Target="https://www.workfront.com/blog/what-type-of-manager-are-you-find-out-with-this-quiz" TargetMode="External"/><Relationship Id="rId21" Type="http://schemas.openxmlformats.org/officeDocument/2006/relationships/hyperlink" Target="https://rpsychologist.com/d3/CI/" TargetMode="External"/><Relationship Id="rId34" Type="http://schemas.openxmlformats.org/officeDocument/2006/relationships/hyperlink" Target="https://openstandards.nz/what-open-standard" TargetMode="External"/><Relationship Id="rId7" Type="http://schemas.openxmlformats.org/officeDocument/2006/relationships/hyperlink" Target="https://stattrek.com/tutorials/ap-statistics-tutorial.aspx" TargetMode="External"/><Relationship Id="rId12" Type="http://schemas.openxmlformats.org/officeDocument/2006/relationships/hyperlink" Target="https://ocw.mit.edu/courses/electrical-engineering-and-computer-science/6-0002-introduction-to-computational-thinking-and-data-science-fall-2016/" TargetMode="External"/><Relationship Id="rId17" Type="http://schemas.openxmlformats.org/officeDocument/2006/relationships/hyperlink" Target="https://www.youtube.com/watch?v=OGxgnH8y2NM&amp;list=PLQVvvaa0QuDfKTOs3Keq_kaG2P55YRn5v" TargetMode="External"/><Relationship Id="rId25" Type="http://schemas.openxmlformats.org/officeDocument/2006/relationships/hyperlink" Target="https://www.gallup.com/cliftonstrengths/en/home.aspx" TargetMode="External"/><Relationship Id="rId33" Type="http://schemas.openxmlformats.org/officeDocument/2006/relationships/hyperlink" Target="https://www.ted.com/playlists/10/who_are_the_hacker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GwIo3gDZCVQ" TargetMode="External"/><Relationship Id="rId20" Type="http://schemas.openxmlformats.org/officeDocument/2006/relationships/hyperlink" Target="https://seeing-theory.brown.edu" TargetMode="External"/><Relationship Id="rId29" Type="http://schemas.openxmlformats.org/officeDocument/2006/relationships/hyperlink" Target="https://www.hackerone.com/start-hac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k.caltech.edu/telecourse" TargetMode="External"/><Relationship Id="rId24" Type="http://schemas.openxmlformats.org/officeDocument/2006/relationships/hyperlink" Target="https://www.gallup.com/cliftonstrengths/en/home.aspx" TargetMode="External"/><Relationship Id="rId32" Type="http://schemas.openxmlformats.org/officeDocument/2006/relationships/hyperlink" Target="https://www.ted.com/playlists/10/who_are_the_hacker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Wt-_pGV91NU" TargetMode="External"/><Relationship Id="rId23" Type="http://schemas.openxmlformats.org/officeDocument/2006/relationships/hyperlink" Target="https://www.openintro.org/stat/textbook.php?stat_book=os" TargetMode="External"/><Relationship Id="rId28" Type="http://schemas.openxmlformats.org/officeDocument/2006/relationships/hyperlink" Target="https://www.unicef.org/knowledge-exchange/files/SWOT_and_PESTEL_production.pdf" TargetMode="External"/><Relationship Id="rId36" Type="http://schemas.openxmlformats.org/officeDocument/2006/relationships/header" Target="header1.xml"/><Relationship Id="rId10" Type="http://schemas.openxmlformats.org/officeDocument/2006/relationships/hyperlink" Target="https://cs109.github.io/2015/" TargetMode="External"/><Relationship Id="rId19" Type="http://schemas.openxmlformats.org/officeDocument/2006/relationships/hyperlink" Target="https://www.youtube.com/watch?v=GwIo3gDZCVQ&amp;list=PL9ooVrP1hQOHUfd-g8GUpKI3hHOwM_9Dn" TargetMode="External"/><Relationship Id="rId31" Type="http://schemas.openxmlformats.org/officeDocument/2006/relationships/hyperlink" Target="https://www.ethicalhacker.net/" TargetMode="External"/><Relationship Id="rId4" Type="http://schemas.openxmlformats.org/officeDocument/2006/relationships/webSettings" Target="webSettings.xml"/><Relationship Id="rId9" Type="http://schemas.openxmlformats.org/officeDocument/2006/relationships/hyperlink" Target="https://www.kaggle.com/kanncaa1/statistical-learning-tutorial-for-beginners" TargetMode="External"/><Relationship Id="rId14" Type="http://schemas.openxmlformats.org/officeDocument/2006/relationships/hyperlink" Target="https://www.youtube.com/watch?v=uNGdpXCMrgM&amp;list=PLwQ7o9tyw625ThzACVnUoO0XIMorcP52-" TargetMode="External"/><Relationship Id="rId22" Type="http://schemas.openxmlformats.org/officeDocument/2006/relationships/hyperlink" Target="https://rpsychologist.com/" TargetMode="External"/><Relationship Id="rId27" Type="http://schemas.openxmlformats.org/officeDocument/2006/relationships/hyperlink" Target="https://www.unicef.org/knowledge-exchange/files/SWOT_and_PESTEL_production.pdf" TargetMode="External"/><Relationship Id="rId30" Type="http://schemas.openxmlformats.org/officeDocument/2006/relationships/hyperlink" Target="https://www.hackerone.com/start-hacking" TargetMode="External"/><Relationship Id="rId35" Type="http://schemas.openxmlformats.org/officeDocument/2006/relationships/hyperlink" Target="https://www.gov.uk/government/publications/open-standards-principles/open-standards-principles" TargetMode="External"/><Relationship Id="rId8" Type="http://schemas.openxmlformats.org/officeDocument/2006/relationships/hyperlink" Target="https://www.listendata.com/p/statistics-tutorials.html"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70\Desktop\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College Word template</Template>
  <TotalTime>12</TotalTime>
  <Pages>6</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Moran</dc:creator>
  <cp:keywords/>
  <dc:description/>
  <cp:lastModifiedBy>Shruti Gupta</cp:lastModifiedBy>
  <cp:revision>11</cp:revision>
  <dcterms:created xsi:type="dcterms:W3CDTF">2020-09-15T14:40:00Z</dcterms:created>
  <dcterms:modified xsi:type="dcterms:W3CDTF">2022-03-23T04:12:00Z</dcterms:modified>
</cp:coreProperties>
</file>